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74150" w14:textId="77777777" w:rsidR="006A2E6D" w:rsidRPr="006A2E6D" w:rsidRDefault="006A2E6D" w:rsidP="006A2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2E6D">
        <w:rPr>
          <w:rFonts w:ascii="Times New Roman" w:hAnsi="Times New Roman" w:cs="Times New Roman"/>
          <w:b/>
          <w:sz w:val="24"/>
          <w:szCs w:val="24"/>
          <w:lang w:val="kk-KZ"/>
        </w:rPr>
        <w:t>ПРИМЕРЫ ЭКЗАМЕНАЦИОННЫХ ТЕМ</w:t>
      </w:r>
    </w:p>
    <w:p w14:paraId="6DA18E46" w14:textId="77777777" w:rsidR="006A2E6D" w:rsidRPr="006A2E6D" w:rsidRDefault="006A2E6D" w:rsidP="006A2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A2E6D">
        <w:rPr>
          <w:rFonts w:ascii="Times New Roman" w:hAnsi="Times New Roman" w:cs="Times New Roman"/>
          <w:sz w:val="24"/>
          <w:szCs w:val="24"/>
          <w:lang w:val="kk-KZ"/>
        </w:rPr>
        <w:t>ВСТУПИТЕЛЬНОГО ЭКЗАМЕНА</w:t>
      </w:r>
    </w:p>
    <w:p w14:paraId="69DC0911" w14:textId="77777777" w:rsidR="006A2E6D" w:rsidRPr="006A2E6D" w:rsidRDefault="006A2E6D" w:rsidP="006A2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A2E6D">
        <w:rPr>
          <w:rFonts w:ascii="Times New Roman" w:hAnsi="Times New Roman" w:cs="Times New Roman"/>
          <w:sz w:val="24"/>
          <w:szCs w:val="24"/>
          <w:lang w:val="kk-KZ"/>
        </w:rPr>
        <w:t>ДЛЯ ПОСТУПАЮЩИХ В ДОКТОРАНТУРУ</w:t>
      </w:r>
    </w:p>
    <w:p w14:paraId="3954B1E9" w14:textId="77777777" w:rsidR="006A2E6D" w:rsidRPr="006A2E6D" w:rsidRDefault="006A2E6D" w:rsidP="006A2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A2E6D">
        <w:rPr>
          <w:rFonts w:ascii="Times New Roman" w:hAnsi="Times New Roman" w:cs="Times New Roman"/>
          <w:sz w:val="24"/>
          <w:szCs w:val="24"/>
          <w:lang w:val="kk-KZ"/>
        </w:rPr>
        <w:t>ПО ГРУППЕ ОБРАЗОВАТЕЛЬНЫХ ПРОГРАММ</w:t>
      </w:r>
    </w:p>
    <w:p w14:paraId="0139FE3B" w14:textId="77777777" w:rsidR="006A2E6D" w:rsidRPr="006A2E6D" w:rsidRDefault="006A2E6D" w:rsidP="006A2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2E6D">
        <w:rPr>
          <w:rFonts w:ascii="Times New Roman" w:hAnsi="Times New Roman" w:cs="Times New Roman"/>
          <w:b/>
          <w:sz w:val="24"/>
          <w:szCs w:val="24"/>
          <w:lang w:val="kk-KZ"/>
        </w:rPr>
        <w:t>D112 «ТЕХНОЛОГИЯ ДЕРЕВООБРАБОТКИ</w:t>
      </w:r>
    </w:p>
    <w:p w14:paraId="28DAD4F5" w14:textId="77777777" w:rsidR="006A2E6D" w:rsidRPr="00DD1C9E" w:rsidRDefault="006A2E6D" w:rsidP="006A2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D1C9E">
        <w:rPr>
          <w:rFonts w:ascii="Times New Roman" w:hAnsi="Times New Roman" w:cs="Times New Roman"/>
          <w:b/>
          <w:bCs/>
          <w:sz w:val="24"/>
          <w:szCs w:val="24"/>
          <w:lang w:val="kk-KZ"/>
        </w:rPr>
        <w:t>(ПО ОБЛАСТЯМ ПРИМЕНЕНИЯ)»</w:t>
      </w:r>
    </w:p>
    <w:p w14:paraId="6E288555" w14:textId="77777777" w:rsidR="006A2E6D" w:rsidRPr="006A2E6D" w:rsidRDefault="006A2E6D" w:rsidP="006A2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A2E6D">
        <w:rPr>
          <w:rFonts w:ascii="Times New Roman" w:hAnsi="Times New Roman" w:cs="Times New Roman"/>
          <w:sz w:val="24"/>
          <w:szCs w:val="24"/>
          <w:lang w:val="kk-KZ"/>
        </w:rPr>
        <w:t>НА 2026-2027 УЧЕБНЫЙ ГОД</w:t>
      </w:r>
    </w:p>
    <w:p w14:paraId="7699F731" w14:textId="77777777" w:rsidR="00BC4915" w:rsidRPr="00BC4915" w:rsidRDefault="00BC4915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84A9D6" w14:textId="7BCF1ADE" w:rsidR="005624F2" w:rsidRPr="005624F2" w:rsidRDefault="005624F2" w:rsidP="005624F2">
      <w:pPr>
        <w:spacing w:after="0" w:line="240" w:lineRule="auto"/>
        <w:jc w:val="both"/>
        <w:rPr>
          <w:lang w:val="ru-RU"/>
        </w:rPr>
      </w:pPr>
      <w:r w:rsidRPr="005624F2">
        <w:rPr>
          <w:rFonts w:ascii="Times New Roman" w:eastAsia="Times New Roman" w:hAnsi="Times New Roman"/>
          <w:sz w:val="28"/>
          <w:lang w:val="ru-RU"/>
        </w:rPr>
        <w:t xml:space="preserve">1. Анализ современных тенденций развития деревообрабатывающей и мебельной промышленности в условиях цифровизации, автоматизации и экологизации производства. </w:t>
      </w:r>
    </w:p>
    <w:p w14:paraId="0F743D1A" w14:textId="5346B666" w:rsidR="005624F2" w:rsidRPr="005624F2" w:rsidRDefault="005624F2" w:rsidP="005624F2">
      <w:pPr>
        <w:spacing w:after="0" w:line="240" w:lineRule="auto"/>
        <w:jc w:val="both"/>
        <w:rPr>
          <w:lang w:val="ru-RU"/>
        </w:rPr>
      </w:pPr>
      <w:r w:rsidRPr="005624F2">
        <w:rPr>
          <w:rFonts w:ascii="Times New Roman" w:eastAsia="Times New Roman" w:hAnsi="Times New Roman"/>
          <w:sz w:val="28"/>
          <w:lang w:val="ru-RU"/>
        </w:rPr>
        <w:t xml:space="preserve">2. Научно-техническое обоснование применения ЧПУ-технологий в деревообработке и их влияние на качество обработки древесины и древесных материалов. </w:t>
      </w:r>
    </w:p>
    <w:p w14:paraId="7958D76C" w14:textId="5AD05BB7" w:rsidR="005624F2" w:rsidRPr="005624F2" w:rsidRDefault="005624F2" w:rsidP="005624F2">
      <w:pPr>
        <w:spacing w:after="0" w:line="240" w:lineRule="auto"/>
        <w:jc w:val="both"/>
        <w:rPr>
          <w:lang w:val="ru-RU"/>
        </w:rPr>
      </w:pPr>
      <w:r w:rsidRPr="005624F2">
        <w:rPr>
          <w:rFonts w:ascii="Times New Roman" w:eastAsia="Times New Roman" w:hAnsi="Times New Roman"/>
          <w:sz w:val="28"/>
          <w:lang w:val="ru-RU"/>
        </w:rPr>
        <w:t xml:space="preserve">3. Оценка эффективности применения </w:t>
      </w:r>
      <w:r>
        <w:rPr>
          <w:rFonts w:ascii="Times New Roman" w:eastAsia="Times New Roman" w:hAnsi="Times New Roman"/>
          <w:sz w:val="28"/>
        </w:rPr>
        <w:t>CAD</w:t>
      </w:r>
      <w:r w:rsidRPr="005624F2">
        <w:rPr>
          <w:rFonts w:ascii="Times New Roman" w:eastAsia="Times New Roman" w:hAnsi="Times New Roman"/>
          <w:sz w:val="28"/>
          <w:lang w:val="ru-RU"/>
        </w:rPr>
        <w:t>/</w:t>
      </w:r>
      <w:r>
        <w:rPr>
          <w:rFonts w:ascii="Times New Roman" w:eastAsia="Times New Roman" w:hAnsi="Times New Roman"/>
          <w:sz w:val="28"/>
        </w:rPr>
        <w:t>CAM</w:t>
      </w:r>
      <w:r w:rsidRPr="005624F2">
        <w:rPr>
          <w:rFonts w:ascii="Times New Roman" w:eastAsia="Times New Roman" w:hAnsi="Times New Roman"/>
          <w:sz w:val="28"/>
          <w:lang w:val="ru-RU"/>
        </w:rPr>
        <w:t xml:space="preserve">-технологий при проектировании и изготовлении изделий из древесины и древесных материалов. </w:t>
      </w:r>
    </w:p>
    <w:p w14:paraId="604D474A" w14:textId="065B7492" w:rsidR="005624F2" w:rsidRPr="005624F2" w:rsidRDefault="005624F2" w:rsidP="005624F2">
      <w:pPr>
        <w:spacing w:after="0" w:line="240" w:lineRule="auto"/>
        <w:jc w:val="both"/>
        <w:rPr>
          <w:lang w:val="ru-RU"/>
        </w:rPr>
      </w:pPr>
      <w:r w:rsidRPr="005624F2">
        <w:rPr>
          <w:rFonts w:ascii="Times New Roman" w:eastAsia="Times New Roman" w:hAnsi="Times New Roman"/>
          <w:sz w:val="28"/>
          <w:lang w:val="ru-RU"/>
        </w:rPr>
        <w:t xml:space="preserve">4. Анализ перспектив применения роботизированных комплексов в деревообрабатывающем и мебельном производстве. </w:t>
      </w:r>
    </w:p>
    <w:p w14:paraId="0FB4C1DF" w14:textId="7D93A687" w:rsidR="005624F2" w:rsidRPr="005624F2" w:rsidRDefault="005624F2" w:rsidP="005624F2">
      <w:pPr>
        <w:spacing w:after="0" w:line="240" w:lineRule="auto"/>
        <w:jc w:val="both"/>
        <w:rPr>
          <w:lang w:val="ru-RU"/>
        </w:rPr>
      </w:pPr>
      <w:r w:rsidRPr="005624F2">
        <w:rPr>
          <w:rFonts w:ascii="Times New Roman" w:eastAsia="Times New Roman" w:hAnsi="Times New Roman"/>
          <w:sz w:val="28"/>
          <w:lang w:val="ru-RU"/>
        </w:rPr>
        <w:t xml:space="preserve">5. Безотходные и ресурсосберегающие технологии в деревообработке: проблемы внедрения и пути повышения эффективности. </w:t>
      </w:r>
    </w:p>
    <w:p w14:paraId="247E2F47" w14:textId="246890AA" w:rsidR="005624F2" w:rsidRPr="005624F2" w:rsidRDefault="005624F2" w:rsidP="005624F2">
      <w:pPr>
        <w:spacing w:after="0" w:line="240" w:lineRule="auto"/>
        <w:jc w:val="both"/>
        <w:rPr>
          <w:lang w:val="ru-RU"/>
        </w:rPr>
      </w:pPr>
      <w:r w:rsidRPr="005624F2">
        <w:rPr>
          <w:rFonts w:ascii="Times New Roman" w:eastAsia="Times New Roman" w:hAnsi="Times New Roman"/>
          <w:sz w:val="28"/>
          <w:lang w:val="ru-RU"/>
        </w:rPr>
        <w:t xml:space="preserve">6. Принципы построения автоматизированных систем управления технологическими процессами в деревообрабатывающих производствах. </w:t>
      </w:r>
    </w:p>
    <w:p w14:paraId="17E8712A" w14:textId="5A829AE7" w:rsidR="005624F2" w:rsidRPr="005624F2" w:rsidRDefault="005624F2" w:rsidP="005624F2">
      <w:pPr>
        <w:spacing w:after="0" w:line="240" w:lineRule="auto"/>
        <w:jc w:val="both"/>
        <w:rPr>
          <w:lang w:val="ru-RU"/>
        </w:rPr>
      </w:pPr>
      <w:r w:rsidRPr="005624F2">
        <w:rPr>
          <w:rFonts w:ascii="Times New Roman" w:eastAsia="Times New Roman" w:hAnsi="Times New Roman"/>
          <w:sz w:val="28"/>
          <w:lang w:val="ru-RU"/>
        </w:rPr>
        <w:t xml:space="preserve">7. Применение </w:t>
      </w:r>
      <w:r>
        <w:rPr>
          <w:rFonts w:ascii="Times New Roman" w:eastAsia="Times New Roman" w:hAnsi="Times New Roman"/>
          <w:sz w:val="28"/>
        </w:rPr>
        <w:t>SCADA</w:t>
      </w:r>
      <w:r w:rsidRPr="005624F2">
        <w:rPr>
          <w:rFonts w:ascii="Times New Roman" w:eastAsia="Times New Roman" w:hAnsi="Times New Roman"/>
          <w:sz w:val="28"/>
          <w:lang w:val="ru-RU"/>
        </w:rPr>
        <w:t xml:space="preserve">-систем в управлении деревообрабатывающим производством. </w:t>
      </w:r>
    </w:p>
    <w:p w14:paraId="4B4A1ED7" w14:textId="5F7D8541" w:rsidR="005624F2" w:rsidRPr="005624F2" w:rsidRDefault="005624F2" w:rsidP="005624F2">
      <w:pPr>
        <w:spacing w:after="0" w:line="240" w:lineRule="auto"/>
        <w:jc w:val="both"/>
        <w:rPr>
          <w:lang w:val="ru-RU"/>
        </w:rPr>
      </w:pPr>
      <w:r w:rsidRPr="005624F2">
        <w:rPr>
          <w:rFonts w:ascii="Times New Roman" w:eastAsia="Times New Roman" w:hAnsi="Times New Roman"/>
          <w:sz w:val="28"/>
          <w:lang w:val="ru-RU"/>
        </w:rPr>
        <w:t xml:space="preserve">8. Интеграция </w:t>
      </w:r>
      <w:r>
        <w:rPr>
          <w:rFonts w:ascii="Times New Roman" w:eastAsia="Times New Roman" w:hAnsi="Times New Roman"/>
          <w:sz w:val="28"/>
        </w:rPr>
        <w:t>ERP</w:t>
      </w:r>
      <w:r w:rsidRPr="005624F2">
        <w:rPr>
          <w:rFonts w:ascii="Times New Roman" w:eastAsia="Times New Roman" w:hAnsi="Times New Roman"/>
          <w:sz w:val="28"/>
          <w:lang w:val="ru-RU"/>
        </w:rPr>
        <w:t xml:space="preserve">, </w:t>
      </w:r>
      <w:r>
        <w:rPr>
          <w:rFonts w:ascii="Times New Roman" w:eastAsia="Times New Roman" w:hAnsi="Times New Roman"/>
          <w:sz w:val="28"/>
        </w:rPr>
        <w:t>MES</w:t>
      </w:r>
      <w:r w:rsidRPr="005624F2">
        <w:rPr>
          <w:rFonts w:ascii="Times New Roman" w:eastAsia="Times New Roman" w:hAnsi="Times New Roman"/>
          <w:sz w:val="28"/>
          <w:lang w:val="ru-RU"/>
        </w:rPr>
        <w:t xml:space="preserve"> и АСУТП в управлении производственными процессами деревообрабатывающего предприятия. </w:t>
      </w:r>
    </w:p>
    <w:p w14:paraId="758DFBFD" w14:textId="6D6DF9AF" w:rsidR="005624F2" w:rsidRPr="005624F2" w:rsidRDefault="005624F2" w:rsidP="005624F2">
      <w:pPr>
        <w:spacing w:after="0" w:line="240" w:lineRule="auto"/>
        <w:jc w:val="both"/>
        <w:rPr>
          <w:lang w:val="ru-RU"/>
        </w:rPr>
      </w:pPr>
      <w:r w:rsidRPr="005624F2">
        <w:rPr>
          <w:rFonts w:ascii="Times New Roman" w:eastAsia="Times New Roman" w:hAnsi="Times New Roman"/>
          <w:sz w:val="28"/>
          <w:lang w:val="ru-RU"/>
        </w:rPr>
        <w:t xml:space="preserve">9. Формулирование научной проблемы, цели, задач, объекта и предмета исследования в деревообрабатывающей отрасли. </w:t>
      </w:r>
    </w:p>
    <w:p w14:paraId="6309099A" w14:textId="2F109E12" w:rsidR="005624F2" w:rsidRPr="005624F2" w:rsidRDefault="005624F2" w:rsidP="005624F2">
      <w:pPr>
        <w:spacing w:after="0" w:line="240" w:lineRule="auto"/>
        <w:jc w:val="both"/>
        <w:rPr>
          <w:lang w:val="ru-RU"/>
        </w:rPr>
      </w:pPr>
      <w:r w:rsidRPr="005624F2">
        <w:rPr>
          <w:rFonts w:ascii="Times New Roman" w:eastAsia="Times New Roman" w:hAnsi="Times New Roman"/>
          <w:sz w:val="28"/>
          <w:lang w:val="ru-RU"/>
        </w:rPr>
        <w:t xml:space="preserve">10. Оценка научной новизны, теоретической и практической значимости исследования в области деревообработки. </w:t>
      </w:r>
    </w:p>
    <w:p w14:paraId="5CCD5DB6" w14:textId="77777777" w:rsidR="00BC4915" w:rsidRPr="00BC4915" w:rsidRDefault="00BC4915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476EFD" w14:textId="7EAC2AFA" w:rsidR="00FA4F89" w:rsidRPr="00020146" w:rsidRDefault="00BC4915" w:rsidP="00BC49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2014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ЛИТЕРАТУРЫ</w:t>
      </w:r>
    </w:p>
    <w:p w14:paraId="7DB6B3C6" w14:textId="77777777" w:rsidR="005624F2" w:rsidRPr="00020146" w:rsidRDefault="005624F2" w:rsidP="00BC4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AFE53A" w14:textId="77777777" w:rsidR="004B11F8" w:rsidRPr="00020146" w:rsidRDefault="004B11F8" w:rsidP="004B11F8">
      <w:pPr>
        <w:pStyle w:val="ae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146">
        <w:rPr>
          <w:rFonts w:ascii="Times New Roman" w:hAnsi="Times New Roman" w:cs="Times New Roman"/>
          <w:sz w:val="28"/>
          <w:szCs w:val="28"/>
          <w:lang w:val="kk-KZ"/>
        </w:rPr>
        <w:t>Леонович О.К. Технология деревообработки: курс лекций. - Минск: БГТУ, 2020. - 470 с.</w:t>
      </w:r>
    </w:p>
    <w:p w14:paraId="37F9C2F4" w14:textId="77777777" w:rsidR="004B11F8" w:rsidRPr="00020146" w:rsidRDefault="004B11F8" w:rsidP="004B11F8">
      <w:pPr>
        <w:pStyle w:val="ae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Рачков М.Ю. Автоматизация технологических процессов и производств: учебник. </w:t>
      </w:r>
      <w:r w:rsidRPr="000201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 Москва; Вологда: Инфра-Инженерия, 2025. </w:t>
      </w:r>
      <w:r w:rsidRPr="000201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 136 с. </w:t>
      </w:r>
    </w:p>
    <w:p w14:paraId="03B8DF2A" w14:textId="77777777" w:rsidR="004B11F8" w:rsidRPr="00020146" w:rsidRDefault="004B11F8" w:rsidP="004B11F8">
      <w:pPr>
        <w:pStyle w:val="ae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14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Сафин Р.Г. Актуальные проблемы технологических процессов лесозаготовительных и деревоперерабатывающих производств: учебное пособие. </w:t>
      </w:r>
      <w:r w:rsidRPr="000201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 Казань: Казанский национальный исследовательский технологический университет, 2016. </w:t>
      </w:r>
    </w:p>
    <w:p w14:paraId="6655FD89" w14:textId="77777777" w:rsidR="004B11F8" w:rsidRPr="00020146" w:rsidRDefault="004B11F8" w:rsidP="004B11F8">
      <w:pPr>
        <w:pStyle w:val="ae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Горелов Н.А., Кораблева О.Н., Круглов Д.В. Методология научных исследований: учебник и практикум для вузов. </w:t>
      </w:r>
      <w:r w:rsidRPr="000201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 3-е изд., перераб. и доп. </w:t>
      </w:r>
      <w:r w:rsidRPr="000201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 Москва: Юрайт, 2025. </w:t>
      </w:r>
      <w:r w:rsidRPr="000201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 390 с. </w:t>
      </w:r>
    </w:p>
    <w:p w14:paraId="0BEC6237" w14:textId="77777777" w:rsidR="004B11F8" w:rsidRPr="00020146" w:rsidRDefault="004B11F8" w:rsidP="004B11F8">
      <w:pPr>
        <w:pStyle w:val="ae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Потыкалова М.В. Лесное товароведение с основами древесиноведения: учебное пособие для вузов. </w:t>
      </w:r>
      <w:r w:rsidRPr="000201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 Москва: Юрайт, 2024. </w:t>
      </w:r>
      <w:r w:rsidRPr="000201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 155 с. </w:t>
      </w:r>
    </w:p>
    <w:p w14:paraId="06808B9C" w14:textId="77777777" w:rsidR="004B11F8" w:rsidRPr="00020146" w:rsidRDefault="004B11F8" w:rsidP="004B11F8">
      <w:pPr>
        <w:pStyle w:val="ae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Мохов С.П., Протас П.А., Мисуно Ю.И. Комплексное использование древесного сырья: учебно-методическое пособие. </w:t>
      </w:r>
      <w:r w:rsidRPr="000201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 Минск: БГТУ, 2022. </w:t>
      </w:r>
      <w:r w:rsidRPr="000201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 265 с. </w:t>
      </w:r>
    </w:p>
    <w:p w14:paraId="0C7898EC" w14:textId="77777777" w:rsidR="004B11F8" w:rsidRPr="00020146" w:rsidRDefault="004B11F8" w:rsidP="004B11F8">
      <w:pPr>
        <w:pStyle w:val="ae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Глебов И.Т. Обработка древесины на станке с ЧПУ: учебное пособие для вузов. </w:t>
      </w:r>
      <w:r w:rsidRPr="000201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 Санкт-Петербург: Лань, 2021. </w:t>
      </w:r>
      <w:r w:rsidRPr="000201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20146">
        <w:rPr>
          <w:rFonts w:ascii="Times New Roman" w:hAnsi="Times New Roman" w:cs="Times New Roman"/>
          <w:sz w:val="28"/>
          <w:szCs w:val="28"/>
          <w:lang w:val="ru-RU"/>
        </w:rPr>
        <w:t xml:space="preserve"> 140 с. </w:t>
      </w:r>
    </w:p>
    <w:p w14:paraId="67B1FA07" w14:textId="77777777" w:rsidR="00BC4915" w:rsidRPr="00020146" w:rsidRDefault="00BC4915" w:rsidP="00BC4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06F782" w14:textId="0F128CE3" w:rsidR="00FA4F89" w:rsidRPr="00020146" w:rsidRDefault="00BC4915" w:rsidP="00BC49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2014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ЭССЕ</w:t>
      </w:r>
    </w:p>
    <w:p w14:paraId="6475BB49" w14:textId="77199DD9" w:rsidR="005624F2" w:rsidRPr="00020146" w:rsidRDefault="005624F2" w:rsidP="005624F2">
      <w:pPr>
        <w:pStyle w:val="ae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201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Экологические проблемы лесной промышленности и их решение.</w:t>
      </w:r>
      <w:r w:rsidRPr="00020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39EDE73" w14:textId="434B1F00" w:rsidR="005624F2" w:rsidRPr="00020146" w:rsidRDefault="005624F2" w:rsidP="005624F2">
      <w:pPr>
        <w:pStyle w:val="ae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201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Вторичное производство и переработка отходов лесопиления.</w:t>
      </w:r>
      <w:r w:rsidRPr="00020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3E4E5134" w14:textId="255EC88F" w:rsidR="005624F2" w:rsidRPr="00020146" w:rsidRDefault="005624F2" w:rsidP="005624F2">
      <w:pPr>
        <w:pStyle w:val="ae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201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Анализ способов снижения эмиссии формальдегида из древесных плит.</w:t>
      </w:r>
    </w:p>
    <w:sectPr w:rsidR="005624F2" w:rsidRPr="000201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C9499F"/>
    <w:multiLevelType w:val="hybridMultilevel"/>
    <w:tmpl w:val="DA6048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30464"/>
    <w:multiLevelType w:val="hybridMultilevel"/>
    <w:tmpl w:val="1A245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61501"/>
    <w:multiLevelType w:val="hybridMultilevel"/>
    <w:tmpl w:val="7B8060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146"/>
    <w:rsid w:val="00034616"/>
    <w:rsid w:val="0006063C"/>
    <w:rsid w:val="0015074B"/>
    <w:rsid w:val="0029639D"/>
    <w:rsid w:val="00326F90"/>
    <w:rsid w:val="004B11F8"/>
    <w:rsid w:val="005624F2"/>
    <w:rsid w:val="006A2E6D"/>
    <w:rsid w:val="00AA1D8D"/>
    <w:rsid w:val="00B26631"/>
    <w:rsid w:val="00B47730"/>
    <w:rsid w:val="00B95D0F"/>
    <w:rsid w:val="00BC4915"/>
    <w:rsid w:val="00CB0664"/>
    <w:rsid w:val="00DD1C9E"/>
    <w:rsid w:val="00FA4F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37C7E"/>
  <w14:defaultImageDpi w14:val="300"/>
  <w15:docId w15:val="{2324373C-4216-40C1-A2C3-4D3D098A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800EEC-FB5B-49C4-812A-D123F351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Онищенко Ю.В.</dc:creator>
  <dc:description>generated by python-docx</dc:description>
  <cp:lastModifiedBy>Махметова Ардак</cp:lastModifiedBy>
  <cp:revision>3</cp:revision>
  <dcterms:created xsi:type="dcterms:W3CDTF">2026-06-03T08:31:00Z</dcterms:created>
  <dcterms:modified xsi:type="dcterms:W3CDTF">2026-06-03T11:38:00Z</dcterms:modified>
</cp:coreProperties>
</file>